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Reasons to Be Juniorette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graduation    </w:t>
      </w:r>
      <w:r>
        <w:t xml:space="preserve">   career    </w:t>
      </w:r>
      <w:r>
        <w:t xml:space="preserve">   education    </w:t>
      </w:r>
      <w:r>
        <w:t xml:space="preserve">   diversified    </w:t>
      </w:r>
      <w:r>
        <w:t xml:space="preserve">   leadership    </w:t>
      </w:r>
      <w:r>
        <w:t xml:space="preserve">   global    </w:t>
      </w:r>
      <w:r>
        <w:t xml:space="preserve">   awareness    </w:t>
      </w:r>
      <w:r>
        <w:t xml:space="preserve">   social    </w:t>
      </w:r>
      <w:r>
        <w:t xml:space="preserve">   recognition    </w:t>
      </w:r>
      <w:r>
        <w:t xml:space="preserve">   confidence    </w:t>
      </w:r>
      <w:r>
        <w:t xml:space="preserve">   community    </w:t>
      </w:r>
      <w:r>
        <w:t xml:space="preserve">   positively    </w:t>
      </w:r>
      <w:r>
        <w:t xml:space="preserve">   contribute    </w:t>
      </w:r>
      <w:r>
        <w:t xml:space="preserve">   projects    </w:t>
      </w:r>
      <w:r>
        <w:t xml:space="preserve">   service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Reasons to Be Juniorette</dc:title>
  <dcterms:created xsi:type="dcterms:W3CDTF">2021-10-10T23:57:19Z</dcterms:created>
  <dcterms:modified xsi:type="dcterms:W3CDTF">2021-10-10T23:57:19Z</dcterms:modified>
</cp:coreProperties>
</file>