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Skills/Characteristics of Leaders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or aptitude displayed in initiation of action; the power or opportunity to act or take charge before others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both formal and informal learning opportunities throughout life to foster continuous development and improvement of knowledge and skills needed for employment and personal fulfillment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able to adjust to new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 adherence to a code of especially moral or artistic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or act of finding a solution to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capacity to recover quickly from difficulties; toughness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philosophy in which the main goal is 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working with someone to produce or create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conduct, aims or qualities that characterize or mark a profession or person of that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being positive and optimistic in attitude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Skills/Characteristics of Leaders in the Workplace</dc:title>
  <dcterms:created xsi:type="dcterms:W3CDTF">2021-10-10T23:57:44Z</dcterms:created>
  <dcterms:modified xsi:type="dcterms:W3CDTF">2021-10-10T23:57:44Z</dcterms:modified>
</cp:coreProperties>
</file>