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Things I Hate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Patrick sings (I can't...)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 and Patrick kiss for the first time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Bianca's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Cameron learns ... (language)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 is played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Shakespeare: The ... of the Shrew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Stratford's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thee (modern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Patruchio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 and Bianca's surname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Things I Hate About You</dc:title>
  <dcterms:created xsi:type="dcterms:W3CDTF">2021-10-10T23:57:52Z</dcterms:created>
  <dcterms:modified xsi:type="dcterms:W3CDTF">2021-10-10T23:57:52Z</dcterms:modified>
</cp:coreProperties>
</file>