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Things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guitar    </w:t>
      </w:r>
      <w:r>
        <w:t xml:space="preserve">   drunk    </w:t>
      </w:r>
      <w:r>
        <w:t xml:space="preserve">   father    </w:t>
      </w:r>
      <w:r>
        <w:t xml:space="preserve">   home    </w:t>
      </w:r>
      <w:r>
        <w:t xml:space="preserve">   dating    </w:t>
      </w:r>
      <w:r>
        <w:t xml:space="preserve">   kiss    </w:t>
      </w:r>
      <w:r>
        <w:t xml:space="preserve">   shakespear    </w:t>
      </w:r>
      <w:r>
        <w:t xml:space="preserve">   teacher    </w:t>
      </w:r>
      <w:r>
        <w:t xml:space="preserve">   school    </w:t>
      </w:r>
      <w:r>
        <w:t xml:space="preserve">   shrew    </w:t>
      </w:r>
      <w:r>
        <w:t xml:space="preserve">   lovesick    </w:t>
      </w:r>
      <w:r>
        <w:t xml:space="preserve">   popular    </w:t>
      </w:r>
      <w:r>
        <w:t xml:space="preserve">   scenes    </w:t>
      </w:r>
      <w:r>
        <w:t xml:space="preserve">   charcters    </w:t>
      </w:r>
      <w:r>
        <w:t xml:space="preserve">   plot    </w:t>
      </w:r>
      <w:r>
        <w:t xml:space="preserve">   genre    </w:t>
      </w:r>
      <w:r>
        <w:t xml:space="preserve">   girls    </w:t>
      </w:r>
      <w:r>
        <w:t xml:space="preserve">   guy    </w:t>
      </w:r>
      <w:r>
        <w:t xml:space="preserve">   love    </w:t>
      </w:r>
      <w:r>
        <w:t xml:space="preserve">   hate    </w:t>
      </w:r>
      <w:r>
        <w:t xml:space="preserve">   Cameron    </w:t>
      </w:r>
      <w:r>
        <w:t xml:space="preserve">   Patrick    </w:t>
      </w:r>
      <w:r>
        <w:t xml:space="preserve">   Bianca    </w:t>
      </w:r>
      <w:r>
        <w:t xml:space="preserve">   Katarina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Things Word Search</dc:title>
  <dcterms:created xsi:type="dcterms:W3CDTF">2021-10-10T23:58:22Z</dcterms:created>
  <dcterms:modified xsi:type="dcterms:W3CDTF">2021-10-10T23:58:22Z</dcterms:modified>
</cp:coreProperties>
</file>