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Tips For Interviews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Answering practice Questions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 in and check on application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of you can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Qualified for a possition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good amount of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unspoken form of communication that we use to express emotions and feelings?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Hearing what the interviewer has to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 to show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more muscles to frown then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up in an approriate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For Interviews</dc:title>
  <dcterms:created xsi:type="dcterms:W3CDTF">2021-10-10T23:57:49Z</dcterms:created>
  <dcterms:modified xsi:type="dcterms:W3CDTF">2021-10-10T23:57:49Z</dcterms:modified>
</cp:coreProperties>
</file>