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 Tips for Home Alone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After using the stove, always make sure it is turned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You're ________ should know where you are at all times.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Who's number should you have to call for an emergency?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 open the door if your are not instructed to do so by your parents when home alone.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your way home from school and your friend asks you to come over, what should you say?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Always take the _________ route home.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should you do to the doors when you're home alone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 not tell __________ when you're going to be home alone.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case of an emergency it is important to have an _________ plan.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you need to get into your house?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Tips for Home Alone Safety</dc:title>
  <dcterms:created xsi:type="dcterms:W3CDTF">2021-10-10T23:57:37Z</dcterms:created>
  <dcterms:modified xsi:type="dcterms:W3CDTF">2021-10-10T23:57:37Z</dcterms:modified>
</cp:coreProperties>
</file>