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10 True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python smell?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attacked by a monkey?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monkey attacked Grady?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shark think the boy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girl who was attacked in "Stomping Ground"?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were the girl and her friend in "Stomping Ground"?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saved Jon from the wolf?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name of Robby's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the bear smell?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of a shark.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of boy who was attacked by a shark.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name of the girl attacked by the gator?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boy's name in the chapter "The Lone Wolf"?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attacked Alexa Famosa?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wolf.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attacked Robby and Jessie?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attacked Jake Minot?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Danny Mason attacked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helped save Ellie?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tree was Ellie in when she was hiding from the bull?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attacked by a bull?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Danny blast at the bear?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saved Sasha from the gator?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Alexa doing when the python attacked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attacked the girl in the chapter titled "Stomping Grounds"?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Sasha have to write for her English class?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True Tales</dc:title>
  <dcterms:created xsi:type="dcterms:W3CDTF">2021-10-10T23:56:42Z</dcterms:created>
  <dcterms:modified xsi:type="dcterms:W3CDTF">2021-10-10T23:56:42Z</dcterms:modified>
</cp:coreProperties>
</file>