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necklace or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vegetables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jewelry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supermarket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Vocab Words</dc:title>
  <dcterms:created xsi:type="dcterms:W3CDTF">2021-10-10T23:56:37Z</dcterms:created>
  <dcterms:modified xsi:type="dcterms:W3CDTF">2021-10-10T23:56:37Z</dcterms:modified>
</cp:coreProperties>
</file>