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Vocab Words in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abundantly    </w:t>
      </w:r>
      <w:r>
        <w:t xml:space="preserve">   scraggy    </w:t>
      </w:r>
      <w:r>
        <w:t xml:space="preserve">   perpetuates    </w:t>
      </w:r>
      <w:r>
        <w:t xml:space="preserve">   barracks    </w:t>
      </w:r>
      <w:r>
        <w:t xml:space="preserve">   hemorrhage    </w:t>
      </w:r>
      <w:r>
        <w:t xml:space="preserve">   kerosene    </w:t>
      </w:r>
      <w:r>
        <w:t xml:space="preserve">   extravagance    </w:t>
      </w:r>
      <w:r>
        <w:t xml:space="preserve">   Intricate    </w:t>
      </w:r>
      <w:r>
        <w:t xml:space="preserve">   Appendage    </w:t>
      </w:r>
      <w:r>
        <w:t xml:space="preserve">   Unatoned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Vocab Words in Kite Runner</dc:title>
  <dcterms:created xsi:type="dcterms:W3CDTF">2021-10-10T23:57:46Z</dcterms:created>
  <dcterms:modified xsi:type="dcterms:W3CDTF">2021-10-10T23:57:46Z</dcterms:modified>
</cp:coreProperties>
</file>