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Vocabulary Words from 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in a slow, heavy and awkward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Escape of blood from a ruptured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of retiring or giving up a position or stand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rid off something unpleasant or no longer necessitated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object is firmly implanted or fixed into a surrounding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small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 of not having made amends or changes to past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noisy altercation or quarrel that’s over petty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noise that a donkey will make but also loud and harsh laughing from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Cylindrical device on which film, magnetic tape, thread, or other flexible materials can be wound like a reel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Vocabulary Words from Kite Runner</dc:title>
  <dcterms:created xsi:type="dcterms:W3CDTF">2021-10-10T23:57:44Z</dcterms:created>
  <dcterms:modified xsi:type="dcterms:W3CDTF">2021-10-10T23:57:44Z</dcterms:modified>
</cp:coreProperties>
</file>