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 WAYS TECHNOLOGY MAKES YOUR LIFE BETTER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Safe to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Issues that come up are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issue gets fixed, it’s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connects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something benefits your learning, it’s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happens straight away, it’s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protects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technology uses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using up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Equipment used to gain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something is safe, it’s also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waste goes.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WAYS TECHNOLOGY MAKES YOUR LIFE BETTER </dc:title>
  <dcterms:created xsi:type="dcterms:W3CDTF">2021-10-10T23:57:30Z</dcterms:created>
  <dcterms:modified xsi:type="dcterms:W3CDTF">2021-10-10T23:57:30Z</dcterms:modified>
</cp:coreProperties>
</file>