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Ways to Have a Better Conversation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#2 - Don’t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#4 - Go with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“All of this boils down to the same basic concept, and it is this one; Be ___ in other people.”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#3 - Use open ended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 #6 - Don’t ___ their experience with yours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#5 - If you don’t know, say you don’t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#1 - Don’t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#9 - Not the last rule, but the most important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#8 - Stay out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#7 - Try not to ___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#10 - Be ___</w:t>
            </w:r>
          </w:p>
        </w:tc>
      </w:tr>
    </w:tbl>
    <w:p>
      <w:pPr>
        <w:pStyle w:val="WordBankMedium"/>
      </w:pPr>
      <w:r>
        <w:t xml:space="preserve">   Multitask     </w:t>
      </w:r>
      <w:r>
        <w:t xml:space="preserve">   Pontificate     </w:t>
      </w:r>
      <w:r>
        <w:t xml:space="preserve">   Questions    </w:t>
      </w:r>
      <w:r>
        <w:t xml:space="preserve">   Flow    </w:t>
      </w:r>
      <w:r>
        <w:t xml:space="preserve">   Know    </w:t>
      </w:r>
      <w:r>
        <w:t xml:space="preserve">   Equate     </w:t>
      </w:r>
      <w:r>
        <w:t xml:space="preserve">   Repeat    </w:t>
      </w:r>
      <w:r>
        <w:t xml:space="preserve">   Weeds    </w:t>
      </w:r>
      <w:r>
        <w:t xml:space="preserve">   Listen    </w:t>
      </w:r>
      <w:r>
        <w:t xml:space="preserve">   Brief     </w:t>
      </w:r>
      <w:r>
        <w:t xml:space="preserve">   Interested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Ways to Have a Better Conversation</dc:title>
  <dcterms:created xsi:type="dcterms:W3CDTF">2021-10-10T23:57:26Z</dcterms:created>
  <dcterms:modified xsi:type="dcterms:W3CDTF">2021-10-10T23:57:26Z</dcterms:modified>
</cp:coreProperties>
</file>