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10 Word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too long, too slow,  or dull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Full of or characterized by intense anger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offensive to moral principles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cry noisely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stiffly formal and respectable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unimportant under the circumstances; irrelevant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way that involves physical strength, effort, or energy; strenuously.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having or showing the ability to speak fluently or coherently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and official in ancient Rome chosen by the Plebeians protect their interests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mass departure of people, especially immigrants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Word Crossword</dc:title>
  <dcterms:created xsi:type="dcterms:W3CDTF">2021-10-10T23:57:24Z</dcterms:created>
  <dcterms:modified xsi:type="dcterms:W3CDTF">2021-10-10T23:57:24Z</dcterms:modified>
</cp:coreProperties>
</file>