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quintessential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contradicts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motivated by desires for sensual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amateur engaging in an activity without serious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careful attention to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peculiar to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representing the perfect example of a class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amateur engaging in an activity without serious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steadiness of mind under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incorrect or unsuitable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Word Puzzle</dc:title>
  <dcterms:created xsi:type="dcterms:W3CDTF">2021-10-10T23:56:58Z</dcterms:created>
  <dcterms:modified xsi:type="dcterms:W3CDTF">2021-10-10T23:56:58Z</dcterms:modified>
</cp:coreProperties>
</file>