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X __ 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 x 10=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 x 0=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 x 6=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 x 5=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 x 1=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 x 8=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 x 7=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 x 4=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 x 9=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 x 2=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 x 3=</w:t>
            </w:r>
          </w:p>
        </w:tc>
      </w:tr>
    </w:tbl>
    <w:p>
      <w:pPr>
        <w:pStyle w:val="WordBankSmall"/>
      </w:pPr>
      <w:r>
        <w:t xml:space="preserve">   fifty    </w:t>
      </w:r>
      <w:r>
        <w:t xml:space="preserve">   eighty    </w:t>
      </w:r>
      <w:r>
        <w:t xml:space="preserve">   thirty    </w:t>
      </w:r>
      <w:r>
        <w:t xml:space="preserve">   ninety    </w:t>
      </w:r>
      <w:r>
        <w:t xml:space="preserve">   forty    </w:t>
      </w:r>
      <w:r>
        <w:t xml:space="preserve">   twenty    </w:t>
      </w:r>
      <w:r>
        <w:t xml:space="preserve">   seventy    </w:t>
      </w:r>
      <w:r>
        <w:t xml:space="preserve">   ten    </w:t>
      </w:r>
      <w:r>
        <w:t xml:space="preserve">   sixty    </w:t>
      </w:r>
      <w:r>
        <w:t xml:space="preserve">   onehundred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X __  GAME</dc:title>
  <dcterms:created xsi:type="dcterms:W3CDTF">2021-10-10T23:58:00Z</dcterms:created>
  <dcterms:modified xsi:type="dcterms:W3CDTF">2021-10-10T23:58:00Z</dcterms:modified>
</cp:coreProperties>
</file>