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 baušļi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Grāmata, ar kuru saskaņā tika veidoti 10 baušļi?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(bauslis) Tev nebūs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Kādas baznīcas baušļu versija ir Latvijā?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Kurā valstī atrodas Sīnaja kalns?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(bauslis) Tev nebūs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 baušļi atšķiras jūdaisma, ebreju un _________ tradīcijās.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Cits vārds, kā vēl dēvē 10 baušļus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Sākotnēji Bībeles tekstu autori nav noteikuši baušļu sadalījumu un numerāciju, tāpēc tie ir 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(bauslis) Es esmu Dievs, Tavs ______, tev nebūs citus dievus turēt  Manā priekšā.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Kam Dievs ir devis šos desmit izteikumus?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Uz cik akmens plāsnēm bija iegravēti 10 baušļi?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baušļi</dc:title>
  <dcterms:created xsi:type="dcterms:W3CDTF">2021-10-10T23:56:15Z</dcterms:created>
  <dcterms:modified xsi:type="dcterms:W3CDTF">2021-10-10T23:56:15Z</dcterms:modified>
</cp:coreProperties>
</file>