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 your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misuse the name of your? your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make yourself 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give ? against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? that belongs to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the ? By keeping it Holy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commit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shall no other ? 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2021-10-10T23:54:59Z</dcterms:created>
  <dcterms:modified xsi:type="dcterms:W3CDTF">2021-10-10T23:54:59Z</dcterms:modified>
</cp:coreProperties>
</file>