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10 commandments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shall not make for yourself an ____ in the form of anything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Remember the sabbath by keeping it ____.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Honour your _____ and 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shall not 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shall not give false _________ against your neighbour.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shall not commit 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shall have no other___ before me.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shall not 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shall not 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shall not the name of the ____ your God.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commandments</dc:title>
  <dcterms:created xsi:type="dcterms:W3CDTF">2021-10-10T23:56:30Z</dcterms:created>
  <dcterms:modified xsi:type="dcterms:W3CDTF">2021-10-10T23:56:30Z</dcterms:modified>
</cp:coreProperties>
</file>