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10 commandments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lies    </w:t>
      </w:r>
      <w:r>
        <w:t xml:space="preserve">   steal    </w:t>
      </w:r>
      <w:r>
        <w:t xml:space="preserve">   commit    </w:t>
      </w:r>
      <w:r>
        <w:t xml:space="preserve">   goods    </w:t>
      </w:r>
      <w:r>
        <w:t xml:space="preserve">   covet    </w:t>
      </w:r>
      <w:r>
        <w:t xml:space="preserve">   false witness    </w:t>
      </w:r>
      <w:r>
        <w:t xml:space="preserve">   Sabbath    </w:t>
      </w:r>
      <w:r>
        <w:t xml:space="preserve">   strange gods    </w:t>
      </w:r>
      <w:r>
        <w:t xml:space="preserve">   tablets    </w:t>
      </w:r>
      <w:r>
        <w:t xml:space="preserve">   mother    </w:t>
      </w:r>
      <w:r>
        <w:t xml:space="preserve">   father    </w:t>
      </w:r>
      <w:r>
        <w:t xml:space="preserve">   honor    </w:t>
      </w:r>
      <w:r>
        <w:t xml:space="preserve">   Moses    </w:t>
      </w:r>
      <w:r>
        <w:t xml:space="preserve">  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commandments</dc:title>
  <dcterms:created xsi:type="dcterms:W3CDTF">2021-10-10T23:56:37Z</dcterms:created>
  <dcterms:modified xsi:type="dcterms:W3CDTF">2021-10-10T23:56:37Z</dcterms:modified>
</cp:coreProperties>
</file>