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10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No jealousy    </w:t>
      </w:r>
      <w:r>
        <w:t xml:space="preserve">   Use the name of God lovingly    </w:t>
      </w:r>
      <w:r>
        <w:t xml:space="preserve">   Be faithful in marriage    </w:t>
      </w:r>
      <w:r>
        <w:t xml:space="preserve">   Respect parents    </w:t>
      </w:r>
      <w:r>
        <w:t xml:space="preserve">   A day off each week    </w:t>
      </w:r>
      <w:r>
        <w:t xml:space="preserve">   Never kill    </w:t>
      </w:r>
      <w:r>
        <w:t xml:space="preserve">   Never lie    </w:t>
      </w:r>
      <w:r>
        <w:t xml:space="preserve">   Never steal    </w:t>
      </w:r>
      <w:r>
        <w:t xml:space="preserve">   Nothing before God    </w:t>
      </w:r>
      <w:r>
        <w:t xml:space="preserve">   God is number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commandments</dc:title>
  <dcterms:created xsi:type="dcterms:W3CDTF">2021-10-10T23:55:48Z</dcterms:created>
  <dcterms:modified xsi:type="dcterms:W3CDTF">2021-10-10T23:55:48Z</dcterms:modified>
</cp:coreProperties>
</file>