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commandments (6 we have done)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Dont get angry    </w:t>
      </w:r>
      <w:r>
        <w:t xml:space="preserve">   Help your friends    </w:t>
      </w:r>
      <w:r>
        <w:t xml:space="preserve">   Enjoy your family    </w:t>
      </w:r>
      <w:r>
        <w:t xml:space="preserve">   Helping others    </w:t>
      </w:r>
      <w:r>
        <w:t xml:space="preserve">   Enjoy Gods creation    </w:t>
      </w:r>
      <w:r>
        <w:t xml:space="preserve">   Do good    </w:t>
      </w:r>
      <w:r>
        <w:t xml:space="preserve">   Church    </w:t>
      </w:r>
      <w:r>
        <w:t xml:space="preserve">   Ten Commandments    </w:t>
      </w:r>
      <w:r>
        <w:t xml:space="preserve">   Keep Sunday special    </w:t>
      </w:r>
      <w:r>
        <w:t xml:space="preserve">   Moses    </w:t>
      </w:r>
      <w:r>
        <w:t xml:space="preserve">   No idols    </w:t>
      </w:r>
      <w:r>
        <w:t xml:space="preserve">   Twenty    </w:t>
      </w:r>
      <w:r>
        <w:t xml:space="preserve">   Chapter twenty    </w:t>
      </w:r>
      <w:r>
        <w:t xml:space="preserve">   Do not murder    </w:t>
      </w:r>
      <w:r>
        <w:t xml:space="preserve">   Respect yourparents    </w:t>
      </w:r>
      <w:r>
        <w:t xml:space="preserve">   Dont misuse Gods name    </w:t>
      </w:r>
      <w:r>
        <w:t xml:space="preserve">   Serve God    </w:t>
      </w:r>
      <w:r>
        <w:t xml:space="preserve">   Put God First    </w:t>
      </w:r>
      <w:r>
        <w:t xml:space="preserve">   Rules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 (6 we have done)</dc:title>
  <dcterms:created xsi:type="dcterms:W3CDTF">2021-10-10T23:56:34Z</dcterms:created>
  <dcterms:modified xsi:type="dcterms:W3CDTF">2021-10-10T23:56:34Z</dcterms:modified>
</cp:coreProperties>
</file>