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10 commandments and the beatitudes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is the sacred writings of Christianity contained in the Bible.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is the state or quality of being worthy of honour or respect.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the system of rules which a particular country or community recognizes as regulating the actions of its members and which it may enforce by the imposition of penalties.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relating to, associated with, or denoting Jews or Judaism.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a subculture whose values and norms of behavior differ substantially from those of mainstream society, often in opposition to mainstream cultural mores.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the blessings listed by Jesus in the Sermon on the Mount (Matt. 5:3–11).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is the Ten Commandments.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the achievement of something desired, promised, or predicted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of or like God or a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a divine rule, especially one of the Ten Commandments.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means concerned with the principles of right and wrong behaviour.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 commandments and the beatitudes</dc:title>
  <dcterms:created xsi:type="dcterms:W3CDTF">2021-10-10T23:56:52Z</dcterms:created>
  <dcterms:modified xsi:type="dcterms:W3CDTF">2021-10-10T23:56:52Z</dcterms:modified>
</cp:coreProperties>
</file>