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 natural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Proximate occasion of sin is a (           ) temptation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Duties to our conscience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natrual law is (   ) this means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has a infinte amount of (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resting day is the (     )day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law like the 10 commandments are aimed to ( ) not hinder our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church tells us the 10 commandments are the (               ) that keep us on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human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to respect life, and shall never(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Duties to our conscience is to (2nd)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 commandments (              )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Make You Want All That You See. Those Desires You Have Are All From Me. I'll Take What's Mine, I'll Take What's Not. No Matter What, I Will Not Stop. For I Am Never 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Remote occasion of sin is a (           ) occasion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act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pride and humility work hand in hand for the 7 deadly sin ( 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that  Unmoveable Jealousy.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law is there to help those with (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Sloth, But You Know Me As Lazy. I Don't Do Much, But Sometimes Maybe. I Come And Go, Like An Outdoor Cat. When I'm Around, Nothing Gets Done. I'm Quite (    ), But Don't Be Tricked. I'm The Sin That's Hard To 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gods 10 comandments are the (            ) of all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learning right and wrong will build a (                 ) soul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 natural law</dc:title>
  <dcterms:created xsi:type="dcterms:W3CDTF">2021-10-10T23:57:01Z</dcterms:created>
  <dcterms:modified xsi:type="dcterms:W3CDTF">2021-10-10T23:57:01Z</dcterms:modified>
</cp:coreProperties>
</file>