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 jautājumi par uzturs un atkarības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 izraisa alkohols, smēķēšana un narkotikas?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sauc ēdienreize no rīta?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ir svarīgs vides faktors, kas patstāvīgi iedarbojas uz cilvēku veselību?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Kas ir dārzeņi un augļi?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 izraisa smēķēšanas atkarību?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Kas iestājas narkotiku pārdozēšanas gadījumā?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Kas var būt ēdienreizes uzturā?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 sauc ēdienreize vakara?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Ko nodrošie pilnvērtīgs uzturs?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psihinoša viela?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 satur trekna gaļa?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kura produkta jūs uzņemet kalciju?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sauc sasmalcinātu narkotiku?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 bojā smēkēšana?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var būt ēdienreizes uzturā?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ir heroīns?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 sauc par dzeršanas atkarību?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Kās ir marihuāne?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Kas ir nepieciešams katru dienu uzbuvā?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jautājumi par uzturs un atkarības</dc:title>
  <dcterms:created xsi:type="dcterms:W3CDTF">2021-10-10T23:56:28Z</dcterms:created>
  <dcterms:modified xsi:type="dcterms:W3CDTF">2021-10-10T23:56:28Z</dcterms:modified>
</cp:coreProperties>
</file>