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lb Penalty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in pregnancy characterized by high blood pressure, sometimes with fluid retention and proteinuria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attempting to impress others with an appearance of greater importance, talent, or culture than is actually possessed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begin to grow or increase rapidly;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or suggestive of a secret plan made by a group of people to do something unlawful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concerned only with one's own interests and typically disregarding accepted or appropriate standards in order to achieve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good looking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way that is uncertain, indefinite, or unclear; 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strong feeling; forceful, passionate, or intense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clearly visible or attracting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person's expression or behavior) indicating mild or amused puzzlement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investigate; look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having strength, energy; manliness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intense happiness and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exercising a compelling charm that inspires devotion in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authorized by the law; not in accordance with accepted standards or rules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lb Penalty crossword</dc:title>
  <dcterms:created xsi:type="dcterms:W3CDTF">2021-10-10T23:55:37Z</dcterms:created>
  <dcterms:modified xsi:type="dcterms:W3CDTF">2021-10-10T23:55:37Z</dcterms:modified>
</cp:coreProperties>
</file>