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10 major battles of the revolutionary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Treaty of Paris    </w:t>
      </w:r>
      <w:r>
        <w:t xml:space="preserve">   Yorktown    </w:t>
      </w:r>
      <w:r>
        <w:t xml:space="preserve">   The Southern Campaign    </w:t>
      </w:r>
      <w:r>
        <w:t xml:space="preserve">   Monmouth    </w:t>
      </w:r>
      <w:r>
        <w:t xml:space="preserve">   Valley Forge    </w:t>
      </w:r>
      <w:r>
        <w:t xml:space="preserve">   Saratoga    </w:t>
      </w:r>
      <w:r>
        <w:t xml:space="preserve">   Trenton    </w:t>
      </w:r>
      <w:r>
        <w:t xml:space="preserve">   New York    </w:t>
      </w:r>
      <w:r>
        <w:t xml:space="preserve">   Bull Run    </w:t>
      </w:r>
      <w:r>
        <w:t xml:space="preserve">   Lexington and concord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major battles of the revolutionary war </dc:title>
  <dcterms:created xsi:type="dcterms:W3CDTF">2021-10-10T23:56:56Z</dcterms:created>
  <dcterms:modified xsi:type="dcterms:W3CDTF">2021-10-10T23:56:56Z</dcterms:modified>
</cp:coreProperties>
</file>