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načel Mepi programa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načel Mepi programa</dc:title>
  <dcterms:created xsi:type="dcterms:W3CDTF">2022-01-19T03:32:36Z</dcterms:created>
  <dcterms:modified xsi:type="dcterms:W3CDTF">2022-01-19T03:32:36Z</dcterms:modified>
</cp:coreProperties>
</file>