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of chapter 19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(cottage industry), raw cotton was distributed to pesant families who spun it into thread and then wove the thread into cloth in their own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first major rail line opened in England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that prevents pain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buisnesses that produce and distribute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talking over and consolidating land formerly shared by peasent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organization in an area such as shipping, minning, railroads, or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manage and assume the financial risks of starting new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ideology in which there is a gradual transition from capitalism to socialism instead of a sudden violent over throw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used to invest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private roads built by entrepreneurs who charged travelers a toll to use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multistory buildinsg devided into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government led by a small elite controlled all economic and political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the goal of society should be "the greatest happiness for the greatest number" of its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seperate iron from its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as a whole rather than private individuals would own and operate the means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of chapter 19 vocab</dc:title>
  <dcterms:created xsi:type="dcterms:W3CDTF">2021-10-10T23:56:45Z</dcterms:created>
  <dcterms:modified xsi:type="dcterms:W3CDTF">2021-10-10T23:56:45Z</dcterms:modified>
</cp:coreProperties>
</file>