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physical education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Tackle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Running </w:t>
            </w:r>
          </w:p>
        </w:tc>
      </w:tr>
    </w:tbl>
    <w:p>
      <w:pPr>
        <w:pStyle w:val="WordBankMedium"/>
      </w:pPr>
      <w:r>
        <w:t xml:space="preserve">   Running    </w:t>
      </w:r>
      <w:r>
        <w:t xml:space="preserve">   Pace    </w:t>
      </w:r>
      <w:r>
        <w:t xml:space="preserve">   Serve    </w:t>
      </w:r>
      <w:r>
        <w:t xml:space="preserve">   Jog    </w:t>
      </w:r>
      <w:r>
        <w:t xml:space="preserve">   Rally     </w:t>
      </w:r>
      <w:r>
        <w:t xml:space="preserve">   Injury     </w:t>
      </w:r>
      <w:r>
        <w:t xml:space="preserve">   Throw    </w:t>
      </w:r>
      <w:r>
        <w:t xml:space="preserve">   Toss    </w:t>
      </w:r>
      <w:r>
        <w:t xml:space="preserve">   Slide    </w:t>
      </w:r>
      <w:r>
        <w:t xml:space="preserve">   Tackle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physical education terms</dc:title>
  <dcterms:created xsi:type="dcterms:W3CDTF">2021-10-10T23:56:48Z</dcterms:created>
  <dcterms:modified xsi:type="dcterms:W3CDTF">2021-10-10T23:56:48Z</dcterms:modified>
</cp:coreProperties>
</file>