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point commentary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Starting up at _______ look left,right,and left. check rear view mirrors.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 ___ only when you have ___ contact can you expect the other person to act in a reasonably predictable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____ as a rule of thumb, once every 5-8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Stale ___ lights the point of decision is an imaginary line that you set between your vehicle and the crosswalk when approaching an intersection with a stale ___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____ in traffic, a car length of space is required from the vehicle ahead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 __-___-___ after vehicle ahead has started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to six ____ following time for speeds under 30 mph,6-8 seconds for speeds over 30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Scan ____wheels look to see whether or not cars at the curb are 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Pulling from the ___ glance over your left shoulder when pulling from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 to ____ seconds eye-lead time this is where your eye should be focused most of the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point commentary</dc:title>
  <dcterms:created xsi:type="dcterms:W3CDTF">2021-10-10T23:56:30Z</dcterms:created>
  <dcterms:modified xsi:type="dcterms:W3CDTF">2021-10-10T23:56:30Z</dcterms:modified>
</cp:coreProperties>
</file>