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rights of drug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of the mediation you give to our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"pills"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dont want that medication"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I.M., P.O., S.Q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charting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Pulse, Blood pressure, lung sound prior to giving a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23:10, 18:20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given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rights of drug administration</dc:title>
  <dcterms:created xsi:type="dcterms:W3CDTF">2021-10-10T23:57:01Z</dcterms:created>
  <dcterms:modified xsi:type="dcterms:W3CDTF">2021-10-10T23:57:01Z</dcterms:modified>
</cp:coreProperties>
</file>