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themes of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Creation;manufacture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beliefs,values and practices that a group of people have in common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friends fight and are no longer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use or use up consumer goods ;to use up resources or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or system of government or management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sell and ship or deliver to individual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people and ideas get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you where something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location have in common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how it is when you get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themes of geography </dc:title>
  <dcterms:created xsi:type="dcterms:W3CDTF">2021-10-10T23:56:38Z</dcterms:created>
  <dcterms:modified xsi:type="dcterms:W3CDTF">2021-10-10T23:56:38Z</dcterms:modified>
</cp:coreProperties>
</file>