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things i hate about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isnt allowed to date until her sister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doesnt let his kids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nerds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biancas fake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kats only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new to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quit smoking for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becomes friends with the new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spends all his money to win a 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name starts with k and her last name is stradford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things i hate about you</dc:title>
  <dcterms:created xsi:type="dcterms:W3CDTF">2021-10-10T23:57:46Z</dcterms:created>
  <dcterms:modified xsi:type="dcterms:W3CDTF">2021-10-10T23:57:46Z</dcterms:modified>
</cp:coreProperties>
</file>