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things to do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faithful    </w:t>
      </w:r>
      <w:r>
        <w:t xml:space="preserve">   truth    </w:t>
      </w:r>
      <w:r>
        <w:t xml:space="preserve">   God    </w:t>
      </w:r>
      <w:r>
        <w:t xml:space="preserve">   importance    </w:t>
      </w:r>
      <w:r>
        <w:t xml:space="preserve">   care    </w:t>
      </w:r>
      <w:r>
        <w:t xml:space="preserve">   like    </w:t>
      </w:r>
      <w:r>
        <w:t xml:space="preserve">   love    </w:t>
      </w:r>
      <w:r>
        <w:t xml:space="preserve">   pray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things to do right</dc:title>
  <dcterms:created xsi:type="dcterms:W3CDTF">2021-10-10T23:58:28Z</dcterms:created>
  <dcterms:modified xsi:type="dcterms:W3CDTF">2021-10-10T23:58:28Z</dcterms:modified>
</cp:coreProperties>
</file>