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10 vocabulary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force that attracts a body toward the center of the earth, or toward any other physical body having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resistance that one surface or object encounters when moving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mentioning or alluding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course along which someone or something moves.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or process of moving or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someone or something is located or has been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vehicle's capacity to gain speed within a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speed of something in a give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strength or energy as an attribute of physical action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rate at which someone or something is able to move or</w:t>
            </w:r>
          </w:p>
        </w:tc>
      </w:tr>
    </w:tbl>
    <w:p>
      <w:pPr>
        <w:pStyle w:val="WordBankMedium"/>
      </w:pPr>
      <w:r>
        <w:t xml:space="preserve">   velocity.    </w:t>
      </w:r>
      <w:r>
        <w:t xml:space="preserve">   direction    </w:t>
      </w:r>
      <w:r>
        <w:t xml:space="preserve">   movement.forces    </w:t>
      </w:r>
      <w:r>
        <w:t xml:space="preserve">   moved    </w:t>
      </w:r>
      <w:r>
        <w:t xml:space="preserve">   operate.speed    </w:t>
      </w:r>
      <w:r>
        <w:t xml:space="preserve">   something.reference    </w:t>
      </w:r>
      <w:r>
        <w:t xml:space="preserve">   put.position    </w:t>
      </w:r>
      <w:r>
        <w:t xml:space="preserve">   another.friction    </w:t>
      </w:r>
      <w:r>
        <w:t xml:space="preserve">   time.acceleration    </w:t>
      </w:r>
      <w:r>
        <w:t xml:space="preserve">   mass.gravity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vocabulary word</dc:title>
  <dcterms:created xsi:type="dcterms:W3CDTF">2021-10-10T23:58:18Z</dcterms:created>
  <dcterms:modified xsi:type="dcterms:W3CDTF">2021-10-10T23:58:18Z</dcterms:modified>
</cp:coreProperties>
</file>