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volcano and 10 earthquakes vocabulary 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igneous    </w:t>
      </w:r>
      <w:r>
        <w:t xml:space="preserve">   subduction    </w:t>
      </w:r>
      <w:r>
        <w:t xml:space="preserve">   pyroclast    </w:t>
      </w:r>
      <w:r>
        <w:t xml:space="preserve">   pumice    </w:t>
      </w:r>
      <w:r>
        <w:t xml:space="preserve">   plinian    </w:t>
      </w:r>
      <w:r>
        <w:t xml:space="preserve">   pentrologic    </w:t>
      </w:r>
      <w:r>
        <w:t xml:space="preserve">   mantel    </w:t>
      </w:r>
      <w:r>
        <w:t xml:space="preserve">   thermal    </w:t>
      </w:r>
      <w:r>
        <w:t xml:space="preserve">   tectonic    </w:t>
      </w:r>
      <w:r>
        <w:t xml:space="preserve">   strain    </w:t>
      </w:r>
      <w:r>
        <w:t xml:space="preserve">   source    </w:t>
      </w:r>
      <w:r>
        <w:t xml:space="preserve">   slab    </w:t>
      </w:r>
      <w:r>
        <w:t xml:space="preserve">   seiche    </w:t>
      </w:r>
      <w:r>
        <w:t xml:space="preserve">   seismogram    </w:t>
      </w:r>
      <w:r>
        <w:t xml:space="preserve">   residual    </w:t>
      </w:r>
      <w:r>
        <w:t xml:space="preserve">   reflection    </w:t>
      </w:r>
      <w:r>
        <w:t xml:space="preserve">   radiometric    </w:t>
      </w:r>
      <w:r>
        <w:t xml:space="preserve">   period    </w:t>
      </w:r>
      <w:r>
        <w:t xml:space="preserve">  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volcano and 10 earthquakes vocabulary  words </dc:title>
  <dcterms:created xsi:type="dcterms:W3CDTF">2021-10-10T23:56:54Z</dcterms:created>
  <dcterms:modified xsi:type="dcterms:W3CDTF">2021-10-10T23:56:54Z</dcterms:modified>
</cp:coreProperties>
</file>