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words only, 5 letters or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aardwolf    </w:t>
      </w:r>
      <w:r>
        <w:t xml:space="preserve">   autochthonous    </w:t>
      </w:r>
      <w:r>
        <w:t xml:space="preserve">   baccalaureate    </w:t>
      </w:r>
      <w:r>
        <w:t xml:space="preserve">   cardiopulmonary    </w:t>
      </w:r>
      <w:r>
        <w:t xml:space="preserve">   eidos    </w:t>
      </w:r>
      <w:r>
        <w:t xml:space="preserve">   eudaemonia    </w:t>
      </w:r>
      <w:r>
        <w:t xml:space="preserve">   extemporaneous    </w:t>
      </w:r>
      <w:r>
        <w:t xml:space="preserve">   glockenspiel    </w:t>
      </w:r>
      <w:r>
        <w:t xml:space="preserve">   idyllic    </w:t>
      </w:r>
      <w:r>
        <w:t xml:space="preserve">   Ignominious    </w:t>
      </w:r>
      <w:r>
        <w:t xml:space="preserve">   insouciance    </w:t>
      </w:r>
      <w:r>
        <w:t xml:space="preserve">   juxtaposition    </w:t>
      </w:r>
      <w:r>
        <w:t xml:space="preserve">   larynx    </w:t>
      </w:r>
      <w:r>
        <w:t xml:space="preserve">   logorrhea    </w:t>
      </w:r>
      <w:r>
        <w:t xml:space="preserve">   magnanimity    </w:t>
      </w:r>
      <w:r>
        <w:t xml:space="preserve">   nomenclature    </w:t>
      </w:r>
      <w:r>
        <w:t xml:space="preserve">   Onomatopoeia    </w:t>
      </w:r>
      <w:r>
        <w:t xml:space="preserve">   Otorhinolaryngologist    </w:t>
      </w:r>
      <w:r>
        <w:t xml:space="preserve">   Phenomenon    </w:t>
      </w:r>
      <w:r>
        <w:t xml:space="preserve">   quixotic    </w:t>
      </w:r>
      <w:r>
        <w:t xml:space="preserve">   resuscitation    </w:t>
      </w:r>
      <w:r>
        <w:t xml:space="preserve">   Samarkand    </w:t>
      </w:r>
      <w:r>
        <w:t xml:space="preserve">   sgraffito    </w:t>
      </w:r>
      <w:r>
        <w:t xml:space="preserve">   Solenichthyes    </w:t>
      </w:r>
      <w:r>
        <w:t xml:space="preserve">   Synecdoche    </w:t>
      </w:r>
      <w:r>
        <w:t xml:space="preserve">   trichotillomania    </w:t>
      </w:r>
      <w:r>
        <w:t xml:space="preserve">   vaudevillian    </w:t>
      </w:r>
      <w:r>
        <w:t xml:space="preserve">   vicissitude    </w:t>
      </w:r>
      <w:r>
        <w:t xml:space="preserve">   viviparous    </w:t>
      </w:r>
      <w:r>
        <w:t xml:space="preserve">   wizened    </w:t>
      </w:r>
      <w:r>
        <w:t xml:space="preserve">   xanthophyll    </w:t>
      </w:r>
      <w:r>
        <w:t xml:space="preserve">   zaftig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words only, 5 letters or more</dc:title>
  <dcterms:created xsi:type="dcterms:W3CDTF">2021-10-15T03:43:05Z</dcterms:created>
  <dcterms:modified xsi:type="dcterms:W3CDTF">2021-10-15T03:43:05Z</dcterms:modified>
</cp:coreProperties>
</file>