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wow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 growth or moving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exile out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Friction on a surface caused by a tire 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text of someone speaking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Studying small objects or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contribute a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Acting tough or confidently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help a relationship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distract from work  or to break focus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person making a speech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wow words</dc:title>
  <dcterms:created xsi:type="dcterms:W3CDTF">2021-10-10T23:58:20Z</dcterms:created>
  <dcterms:modified xsi:type="dcterms:W3CDTF">2021-10-10T23:58:20Z</dcterms:modified>
</cp:coreProperties>
</file>