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year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Siobhán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Serignanplage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Seán Óg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Vistakon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Annacotty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Moyvane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Elmvale</w:t>
            </w:r>
          </w:p>
        </w:tc>
      </w:tr>
    </w:tbl>
    <w:p>
      <w:pPr>
        <w:pStyle w:val="WordBankLarge"/>
      </w:pPr>
      <w:r>
        <w:t xml:space="preserve">   Nancys    </w:t>
      </w:r>
      <w:r>
        <w:t xml:space="preserve">   Carraig    </w:t>
      </w:r>
      <w:r>
        <w:t xml:space="preserve">   10years    </w:t>
      </w:r>
      <w:r>
        <w:t xml:space="preserve">   Tomás    </w:t>
      </w:r>
      <w:r>
        <w:t xml:space="preserve">   Siobhán    </w:t>
      </w:r>
      <w:r>
        <w:t xml:space="preserve">   Seán Óg    </w:t>
      </w:r>
      <w:r>
        <w:t xml:space="preserve">   Martara    </w:t>
      </w:r>
      <w:r>
        <w:t xml:space="preserve">   Marriage    </w:t>
      </w:r>
      <w:r>
        <w:t xml:space="preserve">   Australia    </w:t>
      </w:r>
      <w:r>
        <w:t xml:space="preserve">   New Baby    </w:t>
      </w:r>
      <w:r>
        <w:t xml:space="preserve">   Limerick    </w:t>
      </w:r>
      <w:r>
        <w:t xml:space="preserve">   Kerry    </w:t>
      </w:r>
      <w:r>
        <w:t xml:space="preserve">   Family    </w:t>
      </w:r>
      <w:r>
        <w:t xml:space="preserve">   Faith    </w:t>
      </w:r>
      <w:r>
        <w:t xml:space="preserve">   Annacotty    </w:t>
      </w:r>
      <w:r>
        <w:t xml:space="preserve">   Elmvale    </w:t>
      </w:r>
      <w:r>
        <w:t xml:space="preserve">   France    </w:t>
      </w:r>
      <w:r>
        <w:t xml:space="preserve">   Durrus    </w:t>
      </w:r>
      <w:r>
        <w:t xml:space="preserve">   Astra    </w:t>
      </w:r>
      <w:r>
        <w:t xml:space="preserve">   Milford    </w:t>
      </w:r>
      <w:r>
        <w:t xml:space="preserve">   Stjames    </w:t>
      </w:r>
      <w:r>
        <w:t xml:space="preserve">   Spain    </w:t>
      </w:r>
      <w:r>
        <w:t xml:space="preserve">   Vistakon    </w:t>
      </w:r>
      <w:r>
        <w:t xml:space="preserve">   Love    </w:t>
      </w:r>
      <w:r>
        <w:t xml:space="preserve">   Patience    </w:t>
      </w:r>
      <w:r>
        <w:t xml:space="preserve">   Bally    </w:t>
      </w:r>
      <w:r>
        <w:t xml:space="preserve">   Moyvane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year anniversary</dc:title>
  <dcterms:created xsi:type="dcterms:W3CDTF">2021-10-10T23:57:33Z</dcterms:created>
  <dcterms:modified xsi:type="dcterms:W3CDTF">2021-10-10T23:57:33Z</dcterms:modified>
</cp:coreProperties>
</file>