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10g snack ideas</w:t>
      </w:r>
    </w:p>
    <w:p>
      <w:pPr>
        <w:pStyle w:val="Questions"/>
      </w:pPr>
      <w:r>
        <w:t xml:space="preserve">1. 1 ROGAEN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1 EAHCP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1 ALLMS PLEAP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1 LLASM REPA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10 REPSAG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1 LSMLA XBO RINSASI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2 IGNSR PLNIPAEEP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 SBRRISEAERP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2 UNREPS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1 MLETAIC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IMLK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2 IKIW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2 PLMU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OENLM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ISEEBRLBRUE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10g snack ideas</dc:title>
  <dcterms:created xsi:type="dcterms:W3CDTF">2021-10-10T23:58:15Z</dcterms:created>
  <dcterms:modified xsi:type="dcterms:W3CDTF">2021-10-10T23:58:15Z</dcterms:modified>
</cp:coreProperties>
</file>