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Fair    </w:t>
      </w:r>
      <w:r>
        <w:t xml:space="preserve">   Unfair    </w:t>
      </w:r>
      <w:r>
        <w:t xml:space="preserve">   Supreme Court    </w:t>
      </w:r>
      <w:r>
        <w:t xml:space="preserve">   Interstate Commerce    </w:t>
      </w:r>
      <w:r>
        <w:t xml:space="preserve">   Power    </w:t>
      </w:r>
      <w:r>
        <w:t xml:space="preserve">   Individuals states    </w:t>
      </w:r>
      <w:r>
        <w:t xml:space="preserve">   Federal Government    </w:t>
      </w:r>
      <w:r>
        <w:t xml:space="preserve">   Working Age    </w:t>
      </w:r>
      <w:r>
        <w:t xml:space="preserve">   Power to the People    </w:t>
      </w:r>
      <w:r>
        <w:t xml:space="preserve">   Marriage    </w:t>
      </w:r>
      <w:r>
        <w:t xml:space="preserve">   Education    </w:t>
      </w:r>
      <w:r>
        <w:t xml:space="preserve">   Bill of rights    </w:t>
      </w:r>
      <w:r>
        <w:t xml:space="preserve">   Constitution    </w:t>
      </w:r>
      <w:r>
        <w:t xml:space="preserve">   federalism    </w:t>
      </w:r>
      <w:r>
        <w:t xml:space="preserve">   laws    </w:t>
      </w:r>
      <w:r>
        <w:t xml:space="preserve">   people    </w:t>
      </w:r>
      <w:r>
        <w:t xml:space="preserve">   Seventeen Ninety One    </w:t>
      </w:r>
      <w:r>
        <w:t xml:space="preserve">   tenth amendment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Amendment</dc:title>
  <dcterms:created xsi:type="dcterms:W3CDTF">2021-10-10T23:56:46Z</dcterms:created>
  <dcterms:modified xsi:type="dcterms:W3CDTF">2021-10-10T23:56:46Z</dcterms:modified>
</cp:coreProperties>
</file>