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10th Grade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expression designed to call something to mind without mentioning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Perspective of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figure of speech involving the comparison of 2 things of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primary meaning of a word in contrast to what the word suggests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of words and phrases to create well formed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play dealing with tragic events and an unhappy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fanciful expression in writing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narrates/tells the story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form of language which is peculiar to a specific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Voice behind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leading character in a drama, movie, or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representation of persons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use of words that deviates from their original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object, idea or concept that is repeated throughout a 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end of a narrative where the strands of the plot are drawn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events of a play, novel,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time at which a decisive change in a situation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choice and use of words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subject of a piece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Grade Literary Terms</dc:title>
  <dcterms:created xsi:type="dcterms:W3CDTF">2021-10-10T23:58:29Z</dcterms:created>
  <dcterms:modified xsi:type="dcterms:W3CDTF">2021-10-10T23:58:29Z</dcterms:modified>
</cp:coreProperties>
</file>