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hombre    </w:t>
      </w:r>
      <w:r>
        <w:t xml:space="preserve">   buenos dias    </w:t>
      </w:r>
      <w:r>
        <w:t xml:space="preserve">   verde    </w:t>
      </w:r>
      <w:r>
        <w:t xml:space="preserve">   nuevo    </w:t>
      </w:r>
      <w:r>
        <w:t xml:space="preserve">   adios    </w:t>
      </w:r>
      <w:r>
        <w:t xml:space="preserve">   cama    </w:t>
      </w:r>
      <w:r>
        <w:t xml:space="preserve">   estante    </w:t>
      </w:r>
      <w:r>
        <w:t xml:space="preserve">   colchon    </w:t>
      </w:r>
      <w:r>
        <w:t xml:space="preserve">   cofre    </w:t>
      </w:r>
      <w:r>
        <w:t xml:space="preserve">   lampara    </w:t>
      </w:r>
      <w:r>
        <w:t xml:space="preserve">   mesa    </w:t>
      </w:r>
      <w:r>
        <w:t xml:space="preserve">   silla    </w:t>
      </w:r>
      <w:r>
        <w:t xml:space="preserve">   policia    </w:t>
      </w:r>
      <w:r>
        <w:t xml:space="preserve">   maestro    </w:t>
      </w:r>
      <w:r>
        <w:t xml:space="preserve">   banera    </w:t>
      </w:r>
      <w:r>
        <w:t xml:space="preserve">   champu    </w:t>
      </w:r>
      <w:r>
        <w:t xml:space="preserve">   lavamanos    </w:t>
      </w:r>
      <w:r>
        <w:t xml:space="preserve">   cortinero    </w:t>
      </w:r>
      <w:r>
        <w:t xml:space="preserve">   excusado    </w:t>
      </w:r>
      <w:r>
        <w:t xml:space="preserve">   alfombra    </w:t>
      </w:r>
      <w:r>
        <w:t xml:space="preserve">   espejo    </w:t>
      </w:r>
      <w:r>
        <w:t xml:space="preserve">   mantel de mesa    </w:t>
      </w:r>
      <w:r>
        <w:t xml:space="preserve">   asiento de amor    </w:t>
      </w:r>
      <w:r>
        <w:t xml:space="preserve">   sala de estar    </w:t>
      </w:r>
      <w:r>
        <w:t xml:space="preserve">   cuanto    </w:t>
      </w:r>
      <w:r>
        <w:t xml:space="preserve">   donde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Spanish 1</dc:title>
  <dcterms:created xsi:type="dcterms:W3CDTF">2021-10-10T23:57:26Z</dcterms:created>
  <dcterms:modified xsi:type="dcterms:W3CDTF">2021-10-10T23:57:26Z</dcterms:modified>
</cp:coreProperties>
</file>