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10th Grade 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champu    </w:t>
      </w:r>
      <w:r>
        <w:t xml:space="preserve">   cocina    </w:t>
      </w:r>
      <w:r>
        <w:t xml:space="preserve">   amarillo    </w:t>
      </w:r>
      <w:r>
        <w:t xml:space="preserve">   cuando    </w:t>
      </w:r>
      <w:r>
        <w:t xml:space="preserve">   cuanto    </w:t>
      </w:r>
      <w:r>
        <w:t xml:space="preserve">   que    </w:t>
      </w:r>
      <w:r>
        <w:t xml:space="preserve">   manejo    </w:t>
      </w:r>
      <w:r>
        <w:t xml:space="preserve">   hijos    </w:t>
      </w:r>
      <w:r>
        <w:t xml:space="preserve">   peine    </w:t>
      </w:r>
      <w:r>
        <w:t xml:space="preserve">   gorro de bano    </w:t>
      </w:r>
      <w:r>
        <w:t xml:space="preserve">   subibaja    </w:t>
      </w:r>
      <w:r>
        <w:t xml:space="preserve">   lavamanos    </w:t>
      </w:r>
      <w:r>
        <w:t xml:space="preserve">   camisa    </w:t>
      </w:r>
      <w:r>
        <w:t xml:space="preserve">   hermana    </w:t>
      </w:r>
      <w:r>
        <w:t xml:space="preserve">   padre    </w:t>
      </w:r>
      <w:r>
        <w:t xml:space="preserve">   sarten    </w:t>
      </w:r>
      <w:r>
        <w:t xml:space="preserve">   cuchillo    </w:t>
      </w:r>
      <w:r>
        <w:t xml:space="preserve">   tenador    </w:t>
      </w:r>
      <w:r>
        <w:t xml:space="preserve">   verde    </w:t>
      </w:r>
      <w:r>
        <w:t xml:space="preserve">   blanco    </w:t>
      </w:r>
      <w:r>
        <w:t xml:space="preserve">   policia    </w:t>
      </w:r>
      <w:r>
        <w:t xml:space="preserve">   tiene    </w:t>
      </w:r>
      <w:r>
        <w:t xml:space="preserve">   hola    </w:t>
      </w:r>
      <w:r>
        <w:t xml:space="preserve">   adios    </w:t>
      </w:r>
      <w:r>
        <w:t xml:space="preserve">   buenos dias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10th Grade Spanish Word Search</dc:title>
  <dcterms:created xsi:type="dcterms:W3CDTF">2021-10-10T23:57:14Z</dcterms:created>
  <dcterms:modified xsi:type="dcterms:W3CDTF">2021-10-10T23:57:14Z</dcterms:modified>
</cp:coreProperties>
</file>