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10th Grade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attributes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sentence with two independent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a claim or criticism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things using "to be" verbs (is, was)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clause that cannot stand alone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repetition of the first letter of multiple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evidence that appeals to the audience's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a reader gets while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claim set up in opposition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of evidence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clause that can stand alone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attitude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that uses credibility or morals to persuade a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sentence that has one dependent and one independent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that uses facts, data, or statistics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Grade Terms</dc:title>
  <dcterms:created xsi:type="dcterms:W3CDTF">2021-10-10T23:58:58Z</dcterms:created>
  <dcterms:modified xsi:type="dcterms:W3CDTF">2021-10-10T23:58:58Z</dcterms:modified>
</cp:coreProperties>
</file>