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10th Grade Vocab Xword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lacking in originality as to be obvious and boring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word that are used by a particulars professions or group and are difficult for others to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able to be seen; not transparent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 and angry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entrance or maximum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speak or write a particular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Pliable, able to be molded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Lean and muscular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more beautiful or attractive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Grade Vocab Xword</dc:title>
  <dcterms:created xsi:type="dcterms:W3CDTF">2021-10-10T23:57:42Z</dcterms:created>
  <dcterms:modified xsi:type="dcterms:W3CDTF">2021-10-10T23:57:42Z</dcterms:modified>
</cp:coreProperties>
</file>