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10th 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ambitious    </w:t>
      </w:r>
      <w:r>
        <w:t xml:space="preserve">   facetious    </w:t>
      </w:r>
      <w:r>
        <w:t xml:space="preserve">   scrumptious    </w:t>
      </w:r>
      <w:r>
        <w:t xml:space="preserve">   noninfectious    </w:t>
      </w:r>
      <w:r>
        <w:t xml:space="preserve">   superambitious    </w:t>
      </w:r>
      <w:r>
        <w:t xml:space="preserve">   suspicious    </w:t>
      </w:r>
      <w:r>
        <w:t xml:space="preserve">   vicious    </w:t>
      </w:r>
      <w:r>
        <w:t xml:space="preserve">   precious    </w:t>
      </w:r>
      <w:r>
        <w:t xml:space="preserve">   luscious    </w:t>
      </w:r>
      <w:r>
        <w:t xml:space="preserve">   delicious    </w:t>
      </w:r>
      <w:r>
        <w:t xml:space="preserve">   nrevous    </w:t>
      </w:r>
      <w:r>
        <w:t xml:space="preserve">   ridiculous    </w:t>
      </w:r>
      <w:r>
        <w:t xml:space="preserve">   mischievous    </w:t>
      </w:r>
      <w:r>
        <w:t xml:space="preserve">   adventurous    </w:t>
      </w:r>
      <w:r>
        <w:t xml:space="preserve">   fabulous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10th October</dc:title>
  <dcterms:created xsi:type="dcterms:W3CDTF">2021-10-10T23:57:47Z</dcterms:created>
  <dcterms:modified xsi:type="dcterms:W3CDTF">2021-10-10T23:57:47Z</dcterms:modified>
</cp:coreProperties>
</file>