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It is ______that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Remarkable improvement of___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Advanced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广泛的公众关注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 much spice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讨论/争论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人们普遍认为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the former/latter opinion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give my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our daily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has aroused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It is_____belived that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不可否认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controversial 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heated___________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科学和技术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有争议性的问题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Booming of the economy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1-10</dc:title>
  <dcterms:created xsi:type="dcterms:W3CDTF">2021-10-10T23:56:25Z</dcterms:created>
  <dcterms:modified xsi:type="dcterms:W3CDTF">2021-10-10T23:56:25Z</dcterms:modified>
</cp:coreProperties>
</file>