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1-10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exodus    </w:t>
      </w:r>
      <w:r>
        <w:t xml:space="preserve">   numbers    </w:t>
      </w:r>
      <w:r>
        <w:t xml:space="preserve">   leviticus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 Books of the bible</dc:title>
  <dcterms:created xsi:type="dcterms:W3CDTF">2021-10-10T23:55:39Z</dcterms:created>
  <dcterms:modified xsi:type="dcterms:W3CDTF">2021-10-10T23:55:39Z</dcterms:modified>
</cp:coreProperties>
</file>