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11/12 USHx - Chapter 4 Study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group preferred to exit the Church of England altogether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American Lutherans had this ethnic heritage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Conservative branch of Mennonites; practiced strict church discipline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non-Anglican denomination to settle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agreement between God and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Henry VIII broke with the Catholic church because he wanted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they practiced this was main difference between Congregationalists and Baptists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denomination practiced full-immersion baptism to professing believers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Became known as Congregationalists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largest Anabaptist group in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Martyr - authored Book of Common Prayer*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influential religious movement in colonial history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Sect centered in Pennsylvania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System of church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Huguenots are of this ethnic heritage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Term for church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Primary denomination in the south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Primary Pietist group in America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11/12 USHx - Chapter 4 Study Puzzle </dc:title>
  <dcterms:created xsi:type="dcterms:W3CDTF">2021-10-10T23:58:18Z</dcterms:created>
  <dcterms:modified xsi:type="dcterms:W3CDTF">2021-10-10T23:58:18Z</dcterms:modified>
</cp:coreProperties>
</file>